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5F" w:rsidRPr="00210235" w:rsidRDefault="007F055F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9630"/>
      </w:tblGrid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 xml:space="preserve">Job Title 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Type (Perm/Consualtant</w:t>
            </w:r>
            <w:r w:rsidRPr="0021023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 xml:space="preserve">Employer 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 xml:space="preserve">Industry </w:t>
            </w:r>
            <w:r>
              <w:rPr>
                <w:rFonts w:ascii="Arial" w:eastAsia="Arial" w:hAnsi="Arial" w:cs="Arial"/>
                <w:sz w:val="20"/>
                <w:szCs w:val="20"/>
              </w:rPr>
              <w:t>Sector/s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 xml:space="preserve">Geographical </w:t>
            </w: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Brief outlin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of employment history – most recent </w:t>
            </w:r>
            <w:r w:rsidRPr="00210235">
              <w:rPr>
                <w:rFonts w:ascii="Arial" w:eastAsia="Arial" w:hAnsi="Arial" w:cs="Arial"/>
                <w:sz w:val="20"/>
                <w:szCs w:val="20"/>
              </w:rPr>
              <w:t>10 years (include current cv)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46590" w:rsidRPr="00210235" w:rsidRDefault="001465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Why do you want to become a GPC Regional Guild Officer?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What have you contributed to the Planning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 Project Controls </w:t>
            </w:r>
            <w:r w:rsidRPr="00210235">
              <w:rPr>
                <w:rFonts w:ascii="Arial" w:eastAsia="Arial" w:hAnsi="Arial" w:cs="Arial"/>
                <w:sz w:val="20"/>
                <w:szCs w:val="20"/>
              </w:rPr>
              <w:t>Community?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46590" w:rsidRPr="00210235" w:rsidRDefault="001465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 xml:space="preserve">What will you contribute to GPC? 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46590" w:rsidRPr="00210235" w:rsidRDefault="001465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Are you prepared to commit the time necessary to become a GPC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Regional Guild Officer?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46590" w:rsidRPr="00210235" w:rsidRDefault="001465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Describe </w:t>
            </w:r>
            <w:r w:rsidRPr="00210235">
              <w:rPr>
                <w:rFonts w:ascii="Arial" w:eastAsia="Arial" w:hAnsi="Arial" w:cs="Arial"/>
                <w:sz w:val="20"/>
                <w:szCs w:val="20"/>
              </w:rPr>
              <w:t>any previous experience of committee work or other activities in which you have participated in that might be relevant to serving on this committee?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  <w:r w:rsidRPr="00210235">
              <w:rPr>
                <w:rFonts w:ascii="Arial" w:eastAsia="Arial" w:hAnsi="Arial" w:cs="Arial"/>
                <w:sz w:val="20"/>
                <w:szCs w:val="20"/>
              </w:rPr>
              <w:t>An involvement with other Professional bodies? If so please list your role?</w:t>
            </w: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235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Any other supporting statements</w:t>
            </w:r>
            <w:r w:rsidRPr="00210235"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z w:val="20"/>
                <w:szCs w:val="20"/>
              </w:rPr>
              <w:t>(including professional &amp; acedemic qualification)</w:t>
            </w: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10235" w:rsidRPr="00210235" w:rsidRDefault="002102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620A" w:rsidRPr="00210235" w:rsidTr="00146590"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Signature:</w:t>
            </w: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Dated:</w:t>
            </w:r>
          </w:p>
          <w:p w:rsidR="00BF620A" w:rsidRDefault="00BF620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265B" w:rsidRPr="00210235" w:rsidTr="0011265B">
        <w:trPr>
          <w:trHeight w:val="412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</w:tcPr>
          <w:p w:rsidR="0011265B" w:rsidRDefault="0011265B" w:rsidP="0011265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 w:eastAsia="zh-CN"/>
              </w:rPr>
              <w:t>In signing this I hereby agree to accepting the Guild’s Code of Conduct</w:t>
            </w:r>
          </w:p>
        </w:tc>
      </w:tr>
    </w:tbl>
    <w:p w:rsidR="00210235" w:rsidRPr="00210235" w:rsidRDefault="00210235">
      <w:pPr>
        <w:rPr>
          <w:rFonts w:ascii="Arial" w:hAnsi="Arial" w:cs="Arial"/>
          <w:sz w:val="20"/>
          <w:szCs w:val="20"/>
        </w:rPr>
      </w:pPr>
    </w:p>
    <w:sectPr w:rsidR="00210235" w:rsidRPr="00210235" w:rsidSect="00146590">
      <w:headerReference w:type="default" r:id="rId6"/>
      <w:footerReference w:type="default" r:id="rId7"/>
      <w:pgSz w:w="11906" w:h="16838"/>
      <w:pgMar w:top="1440" w:right="1080" w:bottom="1440" w:left="1080" w:header="720" w:footer="5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22B" w:rsidRDefault="00A3122B" w:rsidP="00146590">
      <w:r>
        <w:separator/>
      </w:r>
    </w:p>
  </w:endnote>
  <w:endnote w:type="continuationSeparator" w:id="0">
    <w:p w:rsidR="00A3122B" w:rsidRDefault="00A3122B" w:rsidP="00146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90" w:rsidRPr="00146590" w:rsidRDefault="00D65F17" w:rsidP="00146590">
    <w:pPr>
      <w:pStyle w:val="Footer"/>
      <w:pBdr>
        <w:top w:val="single" w:sz="4" w:space="1" w:color="D9D9D9" w:themeColor="background1" w:themeShade="D9"/>
      </w:pBdr>
      <w:rPr>
        <w:rFonts w:ascii="Arial" w:hAnsi="Arial" w:cs="Arial"/>
        <w:b/>
        <w:sz w:val="14"/>
      </w:rPr>
    </w:pPr>
    <w:r w:rsidRPr="00146590">
      <w:rPr>
        <w:rFonts w:ascii="Arial" w:hAnsi="Arial" w:cs="Arial"/>
        <w:sz w:val="14"/>
      </w:rPr>
      <w:fldChar w:fldCharType="begin"/>
    </w:r>
    <w:r w:rsidR="00146590" w:rsidRPr="00146590">
      <w:rPr>
        <w:rFonts w:ascii="Arial" w:hAnsi="Arial" w:cs="Arial"/>
        <w:sz w:val="14"/>
      </w:rPr>
      <w:instrText xml:space="preserve"> PAGE   \* MERGEFORMAT </w:instrText>
    </w:r>
    <w:r w:rsidRPr="00146590">
      <w:rPr>
        <w:rFonts w:ascii="Arial" w:hAnsi="Arial" w:cs="Arial"/>
        <w:sz w:val="14"/>
      </w:rPr>
      <w:fldChar w:fldCharType="separate"/>
    </w:r>
    <w:r w:rsidR="001339A4" w:rsidRPr="001339A4">
      <w:rPr>
        <w:rFonts w:ascii="Arial" w:hAnsi="Arial" w:cs="Arial"/>
        <w:b/>
        <w:noProof/>
        <w:sz w:val="14"/>
      </w:rPr>
      <w:t>2</w:t>
    </w:r>
    <w:r w:rsidRPr="00146590">
      <w:rPr>
        <w:rFonts w:ascii="Arial" w:hAnsi="Arial" w:cs="Arial"/>
        <w:sz w:val="14"/>
      </w:rPr>
      <w:fldChar w:fldCharType="end"/>
    </w:r>
    <w:r w:rsidR="00146590" w:rsidRPr="00146590">
      <w:rPr>
        <w:rFonts w:ascii="Arial" w:hAnsi="Arial" w:cs="Arial"/>
        <w:b/>
        <w:sz w:val="14"/>
      </w:rPr>
      <w:t xml:space="preserve"> | </w:t>
    </w:r>
    <w:r w:rsidR="00146590" w:rsidRPr="00146590">
      <w:rPr>
        <w:rFonts w:ascii="Arial" w:hAnsi="Arial" w:cs="Arial"/>
        <w:color w:val="7F7F7F" w:themeColor="background1" w:themeShade="7F"/>
        <w:spacing w:val="60"/>
        <w:sz w:val="14"/>
      </w:rPr>
      <w:t>Page</w:t>
    </w:r>
    <w:r w:rsidR="00146590" w:rsidRPr="00146590">
      <w:rPr>
        <w:rFonts w:ascii="Arial" w:hAnsi="Arial" w:cs="Arial"/>
        <w:color w:val="7F7F7F" w:themeColor="background1" w:themeShade="7F"/>
        <w:spacing w:val="60"/>
        <w:sz w:val="14"/>
      </w:rPr>
      <w:tab/>
    </w:r>
    <w:fldSimple w:instr=" FILENAME   \* MERGEFORMAT ">
      <w:r w:rsidR="005F3CEE">
        <w:rPr>
          <w:rFonts w:ascii="Arial" w:hAnsi="Arial" w:cs="Arial"/>
          <w:noProof/>
          <w:color w:val="7F7F7F" w:themeColor="background1" w:themeShade="7F"/>
          <w:spacing w:val="60"/>
          <w:sz w:val="14"/>
        </w:rPr>
        <w:t>GPC Regional Guild Officer Application Form - Ver1.4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22B" w:rsidRDefault="00A3122B" w:rsidP="00146590">
      <w:r>
        <w:separator/>
      </w:r>
    </w:p>
  </w:footnote>
  <w:footnote w:type="continuationSeparator" w:id="0">
    <w:p w:rsidR="00A3122B" w:rsidRDefault="00A3122B" w:rsidP="00146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2610"/>
      <w:gridCol w:w="7020"/>
    </w:tblGrid>
    <w:tr w:rsidR="00146590" w:rsidTr="003960A2">
      <w:trPr>
        <w:trHeight w:val="1520"/>
      </w:trPr>
      <w:tc>
        <w:tcPr>
          <w:tcW w:w="2610" w:type="dxa"/>
          <w:vAlign w:val="center"/>
        </w:tcPr>
        <w:p w:rsidR="00146590" w:rsidRDefault="00146590" w:rsidP="0014659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52830" cy="914400"/>
                <wp:effectExtent l="19050" t="0" r="0" b="0"/>
                <wp:docPr id="1" name="Picture 1" descr="G:\Data\JW PPP Ltd\PPP Ltd\General Bills\Brand New Design (Heather Kendal)\20111110\Guild Sphere Logo - 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Data\JW PPP Ltd\PPP Ltd\General Bills\Brand New Design (Heather Kendal)\20111110\Guild Sphere Logo - 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3960A2" w:rsidRPr="003960A2" w:rsidRDefault="003960A2" w:rsidP="00146590">
          <w:pPr>
            <w:rPr>
              <w:rFonts w:ascii="Arial" w:eastAsia="Arial" w:hAnsi="Arial" w:cs="Arial"/>
              <w:b/>
              <w:bCs/>
              <w:sz w:val="10"/>
              <w:szCs w:val="20"/>
            </w:rPr>
          </w:pPr>
          <w:r>
            <w:rPr>
              <w:rFonts w:ascii="Arial" w:eastAsia="Arial" w:hAnsi="Arial" w:cs="Arial"/>
              <w:b/>
              <w:bCs/>
              <w:sz w:val="28"/>
              <w:szCs w:val="20"/>
            </w:rPr>
            <w:t>The International Guild of Project Controls (</w:t>
          </w:r>
          <w:r w:rsidR="00146590" w:rsidRPr="00146590">
            <w:rPr>
              <w:rFonts w:ascii="Arial" w:eastAsia="Arial" w:hAnsi="Arial" w:cs="Arial"/>
              <w:b/>
              <w:bCs/>
              <w:sz w:val="28"/>
              <w:szCs w:val="20"/>
            </w:rPr>
            <w:t>GPC</w:t>
          </w:r>
          <w:r>
            <w:rPr>
              <w:rFonts w:ascii="Arial" w:eastAsia="Arial" w:hAnsi="Arial" w:cs="Arial"/>
              <w:b/>
              <w:bCs/>
              <w:sz w:val="28"/>
              <w:szCs w:val="20"/>
            </w:rPr>
            <w:t>)</w:t>
          </w:r>
          <w:r w:rsidR="00146590" w:rsidRPr="00146590">
            <w:rPr>
              <w:rFonts w:ascii="Arial" w:eastAsia="Arial" w:hAnsi="Arial" w:cs="Arial"/>
              <w:b/>
              <w:bCs/>
              <w:sz w:val="28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bCs/>
              <w:sz w:val="28"/>
              <w:szCs w:val="20"/>
            </w:rPr>
            <w:br/>
          </w:r>
        </w:p>
        <w:p w:rsidR="003960A2" w:rsidRDefault="00146590" w:rsidP="00146590">
          <w:pPr>
            <w:rPr>
              <w:rFonts w:ascii="Arial" w:eastAsia="Arial" w:hAnsi="Arial" w:cs="Arial"/>
              <w:b/>
              <w:bCs/>
              <w:sz w:val="28"/>
              <w:szCs w:val="20"/>
            </w:rPr>
          </w:pPr>
          <w:r w:rsidRPr="00146590">
            <w:rPr>
              <w:rFonts w:ascii="Arial" w:eastAsia="Arial" w:hAnsi="Arial" w:cs="Arial"/>
              <w:b/>
              <w:bCs/>
              <w:sz w:val="28"/>
              <w:szCs w:val="20"/>
            </w:rPr>
            <w:t>Regional Guild Officer</w:t>
          </w:r>
          <w:r w:rsidR="003960A2">
            <w:rPr>
              <w:rFonts w:ascii="Arial" w:eastAsia="Arial" w:hAnsi="Arial" w:cs="Arial"/>
              <w:b/>
              <w:bCs/>
              <w:sz w:val="28"/>
              <w:szCs w:val="20"/>
            </w:rPr>
            <w:t xml:space="preserve"> </w:t>
          </w:r>
        </w:p>
        <w:p w:rsidR="00146590" w:rsidRPr="00146590" w:rsidRDefault="001339A4" w:rsidP="003960A2">
          <w:pPr>
            <w:rPr>
              <w:sz w:val="28"/>
            </w:rPr>
          </w:pPr>
          <w:r>
            <w:rPr>
              <w:rFonts w:ascii="Arial" w:eastAsia="Arial" w:hAnsi="Arial" w:cs="Arial"/>
              <w:b/>
              <w:bCs/>
              <w:sz w:val="28"/>
              <w:szCs w:val="20"/>
            </w:rPr>
            <w:t xml:space="preserve">Candidate </w:t>
          </w:r>
          <w:r w:rsidR="005177BA">
            <w:rPr>
              <w:rFonts w:ascii="Arial" w:eastAsia="Arial" w:hAnsi="Arial" w:cs="Arial"/>
              <w:b/>
              <w:bCs/>
              <w:sz w:val="28"/>
              <w:szCs w:val="20"/>
            </w:rPr>
            <w:t>Application</w:t>
          </w:r>
          <w:r w:rsidR="003960A2">
            <w:rPr>
              <w:rFonts w:ascii="Arial" w:eastAsia="Arial" w:hAnsi="Arial" w:cs="Arial"/>
              <w:b/>
              <w:bCs/>
              <w:sz w:val="28"/>
              <w:szCs w:val="20"/>
            </w:rPr>
            <w:t xml:space="preserve"> Form</w:t>
          </w:r>
        </w:p>
      </w:tc>
    </w:tr>
  </w:tbl>
  <w:p w:rsidR="00146590" w:rsidRDefault="001465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638C3"/>
    <w:rsid w:val="0011265B"/>
    <w:rsid w:val="001339A4"/>
    <w:rsid w:val="00146590"/>
    <w:rsid w:val="00210235"/>
    <w:rsid w:val="003960A2"/>
    <w:rsid w:val="003F5501"/>
    <w:rsid w:val="005177BA"/>
    <w:rsid w:val="005F3CEE"/>
    <w:rsid w:val="007F055F"/>
    <w:rsid w:val="00A3122B"/>
    <w:rsid w:val="00A77B3E"/>
    <w:rsid w:val="00BF620A"/>
    <w:rsid w:val="00CC0006"/>
    <w:rsid w:val="00CD2271"/>
    <w:rsid w:val="00D6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F17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6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659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4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590"/>
    <w:rPr>
      <w:color w:val="000000"/>
      <w:sz w:val="24"/>
      <w:szCs w:val="24"/>
    </w:rPr>
  </w:style>
  <w:style w:type="table" w:styleId="TableGrid">
    <w:name w:val="Table Grid"/>
    <w:basedOn w:val="TableNormal"/>
    <w:rsid w:val="00146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2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2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GPC Committee Member Questionnaire- Regional Guild Officer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GPC Committee Member Questionnaire- Regional Guild Officer</dc:title>
  <dc:subject/>
  <dc:creator>har39752</dc:creator>
  <cp:keywords/>
  <cp:lastModifiedBy> </cp:lastModifiedBy>
  <cp:revision>3</cp:revision>
  <cp:lastPrinted>2011-11-22T11:39:00Z</cp:lastPrinted>
  <dcterms:created xsi:type="dcterms:W3CDTF">2012-01-19T10:47:00Z</dcterms:created>
  <dcterms:modified xsi:type="dcterms:W3CDTF">2012-01-19T10:47:00Z</dcterms:modified>
</cp:coreProperties>
</file>